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SPEAKER    </w:t>
      </w:r>
      <w:r>
        <w:t xml:space="preserve">   HARD DISK    </w:t>
      </w:r>
      <w:r>
        <w:t xml:space="preserve">   MONITOR    </w:t>
      </w:r>
      <w:r>
        <w:t xml:space="preserve">   PEN DRIVE    </w:t>
      </w:r>
      <w:r>
        <w:t xml:space="preserve">   PROJECTOR    </w:t>
      </w:r>
      <w:r>
        <w:t xml:space="preserve">   PRINTER    </w:t>
      </w:r>
      <w:r>
        <w:t xml:space="preserve">   WEBCAM    </w:t>
      </w:r>
      <w:r>
        <w:t xml:space="preserve">   CPU BOX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computer</dc:title>
  <dcterms:created xsi:type="dcterms:W3CDTF">2021-10-11T14:04:07Z</dcterms:created>
  <dcterms:modified xsi:type="dcterms:W3CDTF">2021-10-11T14:04:07Z</dcterms:modified>
</cp:coreProperties>
</file>