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pulmonary    </w:t>
      </w:r>
      <w:r>
        <w:t xml:space="preserve">   valve    </w:t>
      </w:r>
      <w:r>
        <w:t xml:space="preserve">   capillaries    </w:t>
      </w:r>
      <w:r>
        <w:t xml:space="preserve">   deoxygenated    </w:t>
      </w:r>
      <w:r>
        <w:t xml:space="preserve">   oxygenated    </w:t>
      </w:r>
      <w:r>
        <w:t xml:space="preserve">   blood    </w:t>
      </w:r>
      <w:r>
        <w:t xml:space="preserve">   veins    </w:t>
      </w:r>
      <w:r>
        <w:t xml:space="preserve">   arteries    </w:t>
      </w:r>
      <w:r>
        <w:t xml:space="preserve">   right atrium    </w:t>
      </w:r>
      <w:r>
        <w:t xml:space="preserve">   left atrium    </w:t>
      </w:r>
      <w:r>
        <w:t xml:space="preserve">   vena cava    </w:t>
      </w:r>
      <w:r>
        <w:t xml:space="preserve">   aorta    </w:t>
      </w:r>
      <w:r>
        <w:t xml:space="preserve">   right ventricle    </w:t>
      </w:r>
      <w:r>
        <w:t xml:space="preserve">   left ventricle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heart</dc:title>
  <dcterms:created xsi:type="dcterms:W3CDTF">2021-10-11T14:04:25Z</dcterms:created>
  <dcterms:modified xsi:type="dcterms:W3CDTF">2021-10-11T14:04:25Z</dcterms:modified>
</cp:coreProperties>
</file>