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Pumps blood through the pulmonary artery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Returns deoxygenated blood from the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bloods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blood returning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the right ventricle and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Returns deoxygenated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Returns deoxygenated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Closes to trap oxygenated blood and opens to release the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Returns oxygenated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Opens to increase pressure and closes to decrease pressure (to the heart)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Pumps blood to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blood to leave the heart through an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deoxygenated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2021-10-11T14:04:35Z</dcterms:created>
  <dcterms:modified xsi:type="dcterms:W3CDTF">2021-10-11T14:04:35Z</dcterms:modified>
</cp:coreProperties>
</file>