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house and furnishings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you mirror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you wash the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you can sit in the 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you do your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Opens and closes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to  store the useless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you have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 you sleep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you put the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can play outdoors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to go up or down from one floor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you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you wash your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you bake a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you keep fresh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house and furnishings</dc:title>
  <dcterms:created xsi:type="dcterms:W3CDTF">2021-10-11T14:05:01Z</dcterms:created>
  <dcterms:modified xsi:type="dcterms:W3CDTF">2021-10-11T14:05:01Z</dcterms:modified>
</cp:coreProperties>
</file>