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instruments and bows</w:t>
      </w:r>
    </w:p>
    <w:p>
      <w:pPr>
        <w:pStyle w:val="Questions"/>
      </w:pPr>
      <w:r>
        <w:t xml:space="preserve">1. ICHN SRET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NLVOII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TILA EPEIC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RGDIEB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IRNSSGT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 ESOHL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NCKE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RNEIFG OADBR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OCLLSR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RFOG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SICTK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TBUTON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URBNEE NAD ECHALR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XFO DAN EGOSO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TCOYNRU NCADE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BYOBB FOEATHS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instruments and bows</dc:title>
  <dcterms:created xsi:type="dcterms:W3CDTF">2021-10-11T14:03:46Z</dcterms:created>
  <dcterms:modified xsi:type="dcterms:W3CDTF">2021-10-11T14:03:46Z</dcterms:modified>
</cp:coreProperties>
</file>