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Parts of the leaf</w:t>
      </w:r>
    </w:p>
    <w:p>
      <w:pPr>
        <w:pStyle w:val="Questions"/>
      </w:pPr>
      <w:r>
        <w:t xml:space="preserve">1. LOEEEWDSIRRIMP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EMLXY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ERUDSRPIMPIPEE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BRMIID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EOMLHP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PADESILA REYLA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LLNOSMPEYGHSPYO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NLECYLMACHO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VNESI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ALMAIN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leaf</dc:title>
  <dcterms:created xsi:type="dcterms:W3CDTF">2021-10-11T14:04:47Z</dcterms:created>
  <dcterms:modified xsi:type="dcterms:W3CDTF">2021-10-11T14:04:47Z</dcterms:modified>
</cp:coreProperties>
</file>