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between your chin and chest?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between your leg and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10 things are next to your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above your eye?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above and below your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on your leg?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below your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below your wrist?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behind your 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things are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 thing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above your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behind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above your neck?</w:t>
            </w:r>
          </w:p>
        </w:tc>
      </w:tr>
    </w:tbl>
    <w:p>
      <w:pPr>
        <w:pStyle w:val="WordBankMedium"/>
      </w:pPr>
      <w:r>
        <w:t xml:space="preserve">   ankle    </w:t>
      </w:r>
      <w:r>
        <w:t xml:space="preserve">   back    </w:t>
      </w:r>
      <w:r>
        <w:t xml:space="preserve">   chin    </w:t>
      </w:r>
      <w:r>
        <w:t xml:space="preserve">   elbow    </w:t>
      </w:r>
      <w:r>
        <w:t xml:space="preserve">   eyebrow    </w:t>
      </w:r>
      <w:r>
        <w:t xml:space="preserve">   feet    </w:t>
      </w:r>
      <w:r>
        <w:t xml:space="preserve">   hand    </w:t>
      </w:r>
      <w:r>
        <w:t xml:space="preserve">   knee    </w:t>
      </w:r>
      <w:r>
        <w:t xml:space="preserve">   lips    </w:t>
      </w:r>
      <w:r>
        <w:t xml:space="preserve">   neck    </w:t>
      </w:r>
      <w:r>
        <w:t xml:space="preserve">   shoulders    </w:t>
      </w:r>
      <w:r>
        <w:t xml:space="preserve">   teeth    </w:t>
      </w:r>
      <w:r>
        <w:t xml:space="preserve">   toes    </w:t>
      </w:r>
      <w:r>
        <w:t xml:space="preserve">   tooth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your body</dc:title>
  <dcterms:created xsi:type="dcterms:W3CDTF">2021-10-11T14:04:08Z</dcterms:created>
  <dcterms:modified xsi:type="dcterms:W3CDTF">2021-10-11T14:04:08Z</dcterms:modified>
</cp:coreProperties>
</file>