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for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home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with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bird</w:t>
            </w:r>
          </w:p>
        </w:tc>
      </w:tr>
    </w:tbl>
    <w:p>
      <w:pPr>
        <w:pStyle w:val="WordBankMedium"/>
      </w:pPr>
      <w:r>
        <w:t xml:space="preserve">   Balloon    </w:t>
      </w:r>
      <w:r>
        <w:t xml:space="preserve">   Birthdaycake    </w:t>
      </w:r>
      <w:r>
        <w:t xml:space="preserve">   Winner    </w:t>
      </w:r>
      <w:r>
        <w:t xml:space="preserve">   Partybag    </w:t>
      </w:r>
      <w:r>
        <w:t xml:space="preserve">   Hint    </w:t>
      </w:r>
      <w:r>
        <w:t xml:space="preserve">   Nod    </w:t>
      </w:r>
      <w:r>
        <w:t xml:space="preserve">   Goose    </w:t>
      </w:r>
      <w:r>
        <w:t xml:space="preserve">   Penguin    </w:t>
      </w:r>
      <w:r>
        <w:t xml:space="preserve">   Antarctic    </w:t>
      </w:r>
      <w:r>
        <w:t xml:space="preserve">   Minecraft    </w:t>
      </w:r>
      <w:r>
        <w:t xml:space="preserve">  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</dc:title>
  <dcterms:created xsi:type="dcterms:W3CDTF">2021-10-11T14:04:22Z</dcterms:created>
  <dcterms:modified xsi:type="dcterms:W3CDTF">2021-10-11T14:04:22Z</dcterms:modified>
</cp:coreProperties>
</file>