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recepción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brincolín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aniversario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pista de baile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vestido de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traigo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disc jockey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cabina fotográfica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fuegos artificiales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regalo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2</dc:title>
  <dcterms:created xsi:type="dcterms:W3CDTF">2021-10-11T14:04:48Z</dcterms:created>
  <dcterms:modified xsi:type="dcterms:W3CDTF">2021-10-11T14:04:48Z</dcterms:modified>
</cp:coreProperties>
</file>