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Identification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Votes    </w:t>
      </w:r>
      <w:r>
        <w:t xml:space="preserve">   Social Factors    </w:t>
      </w:r>
      <w:r>
        <w:t xml:space="preserve">   Religion    </w:t>
      </w:r>
      <w:r>
        <w:t xml:space="preserve">   Race    </w:t>
      </w:r>
      <w:r>
        <w:t xml:space="preserve">   Political Socialization    </w:t>
      </w:r>
      <w:r>
        <w:t xml:space="preserve">   Political Party    </w:t>
      </w:r>
      <w:r>
        <w:t xml:space="preserve">   Policies    </w:t>
      </w:r>
      <w:r>
        <w:t xml:space="preserve">   Party Leaders    </w:t>
      </w:r>
      <w:r>
        <w:t xml:space="preserve">   Party Identification    </w:t>
      </w:r>
      <w:r>
        <w:t xml:space="preserve">   Group Affiliations    </w:t>
      </w:r>
      <w:r>
        <w:t xml:space="preserve">   Geography    </w:t>
      </w:r>
      <w:r>
        <w:t xml:space="preserve">   Gender    </w:t>
      </w:r>
      <w:r>
        <w:t xml:space="preserve">   Ethnicity    </w:t>
      </w:r>
      <w:r>
        <w:t xml:space="preserve">   Election    </w:t>
      </w:r>
      <w:r>
        <w:t xml:space="preserve">   Economic Status    </w:t>
      </w:r>
      <w:r>
        <w:t xml:space="preserve">   Economic Factors    </w:t>
      </w:r>
      <w:r>
        <w:t xml:space="preserve">   Contributions    </w:t>
      </w:r>
      <w:r>
        <w:t xml:space="preserve">   Coalitions    </w:t>
      </w:r>
      <w:r>
        <w:t xml:space="preserve">   Campaign Workers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Identification </dc:title>
  <dcterms:created xsi:type="dcterms:W3CDTF">2021-10-11T14:04:36Z</dcterms:created>
  <dcterms:modified xsi:type="dcterms:W3CDTF">2021-10-11T14:04:36Z</dcterms:modified>
</cp:coreProperties>
</file>