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Party 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teaspoon    </w:t>
      </w:r>
      <w:r>
        <w:t xml:space="preserve">   tablespoon    </w:t>
      </w:r>
      <w:r>
        <w:t xml:space="preserve">   cup    </w:t>
      </w:r>
      <w:r>
        <w:t xml:space="preserve">   brush    </w:t>
      </w:r>
      <w:r>
        <w:t xml:space="preserve">   pie pans    </w:t>
      </w:r>
      <w:r>
        <w:t xml:space="preserve">   oven    </w:t>
      </w:r>
      <w:r>
        <w:t xml:space="preserve">   egg    </w:t>
      </w:r>
      <w:r>
        <w:t xml:space="preserve">   puff pastry    </w:t>
      </w:r>
      <w:r>
        <w:t xml:space="preserve">   shortcrust pastry    </w:t>
      </w:r>
      <w:r>
        <w:t xml:space="preserve">   vegemite    </w:t>
      </w:r>
      <w:r>
        <w:t xml:space="preserve">   barbeque sauce    </w:t>
      </w:r>
      <w:r>
        <w:t xml:space="preserve">   worcestershire sauce    </w:t>
      </w:r>
      <w:r>
        <w:t xml:space="preserve">   tomato sauce    </w:t>
      </w:r>
      <w:r>
        <w:t xml:space="preserve">   water    </w:t>
      </w:r>
      <w:r>
        <w:t xml:space="preserve">   beef stock    </w:t>
      </w:r>
      <w:r>
        <w:t xml:space="preserve">   cornflour    </w:t>
      </w:r>
      <w:r>
        <w:t xml:space="preserve">   beef mince    </w:t>
      </w:r>
      <w:r>
        <w:t xml:space="preserve">   brown onion    </w:t>
      </w:r>
      <w:r>
        <w:t xml:space="preserve">   vegetable oil    </w:t>
      </w:r>
      <w:r>
        <w:t xml:space="preserve">   party 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Pies</dc:title>
  <dcterms:created xsi:type="dcterms:W3CDTF">2021-10-11T14:05:39Z</dcterms:created>
  <dcterms:modified xsi:type="dcterms:W3CDTF">2021-10-11T14:05:39Z</dcterms:modified>
</cp:coreProperties>
</file>