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Party Poopers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Prime Minister    </w:t>
      </w:r>
      <w:r>
        <w:t xml:space="preserve">   Executive    </w:t>
      </w:r>
      <w:r>
        <w:t xml:space="preserve">   Legislative    </w:t>
      </w:r>
      <w:r>
        <w:t xml:space="preserve">   Judicial    </w:t>
      </w:r>
      <w:r>
        <w:t xml:space="preserve">   Branches    </w:t>
      </w:r>
      <w:r>
        <w:t xml:space="preserve">   Parties    </w:t>
      </w:r>
      <w:r>
        <w:t xml:space="preserve">   Democrat    </w:t>
      </w:r>
      <w:r>
        <w:t xml:space="preserve">   Republican    </w:t>
      </w:r>
      <w:r>
        <w:t xml:space="preserve">   President    </w:t>
      </w:r>
      <w:r>
        <w:t xml:space="preserve">   Government    </w:t>
      </w:r>
      <w:r>
        <w:t xml:space="preserve">   Politics    </w:t>
      </w:r>
      <w:r>
        <w:t xml:space="preserve">   Representative democracy    </w:t>
      </w:r>
      <w:r>
        <w:t xml:space="preserve">   Canada    </w:t>
      </w:r>
      <w:r>
        <w:t xml:space="preserve">   United Kingdom    </w:t>
      </w:r>
      <w:r>
        <w:t xml:space="preserve">   United States of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Poopers</dc:title>
  <dcterms:created xsi:type="dcterms:W3CDTF">2021-10-11T14:05:05Z</dcterms:created>
  <dcterms:modified xsi:type="dcterms:W3CDTF">2021-10-11T14:05:05Z</dcterms:modified>
</cp:coreProperties>
</file>