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Party Time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Illegal    </w:t>
      </w:r>
      <w:r>
        <w:t xml:space="preserve">   Heartless    </w:t>
      </w:r>
      <w:r>
        <w:t xml:space="preserve">   Insult    </w:t>
      </w:r>
      <w:r>
        <w:t xml:space="preserve">   Embarrassing    </w:t>
      </w:r>
      <w:r>
        <w:t xml:space="preserve">   Teflon    </w:t>
      </w:r>
      <w:r>
        <w:t xml:space="preserve">   Deluded    </w:t>
      </w:r>
      <w:r>
        <w:t xml:space="preserve">   Backbenchers    </w:t>
      </w:r>
      <w:r>
        <w:t xml:space="preserve">   Ridicule    </w:t>
      </w:r>
      <w:r>
        <w:t xml:space="preserve">   Ostritch    </w:t>
      </w:r>
      <w:r>
        <w:t xml:space="preserve">   Rebellion    </w:t>
      </w:r>
      <w:r>
        <w:t xml:space="preserve">   Coverup    </w:t>
      </w:r>
      <w:r>
        <w:t xml:space="preserve">   Investigation    </w:t>
      </w:r>
      <w:r>
        <w:t xml:space="preserve">   Parties    </w:t>
      </w:r>
      <w:r>
        <w:t xml:space="preserve">   Privilege    </w:t>
      </w:r>
      <w:r>
        <w:t xml:space="preserve">   Tories    </w:t>
      </w:r>
      <w:r>
        <w:t xml:space="preserve">   Elitist    </w:t>
      </w:r>
      <w:r>
        <w:t xml:space="preserve">   Morals    </w:t>
      </w:r>
      <w:r>
        <w:t xml:space="preserve">   Resignation    </w:t>
      </w:r>
      <w:r>
        <w:t xml:space="preserve">   Arrogant    </w:t>
      </w:r>
      <w:r>
        <w:t xml:space="preserve">   Sleaze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Time !</dc:title>
  <dcterms:created xsi:type="dcterms:W3CDTF">2022-01-23T03:34:55Z</dcterms:created>
  <dcterms:modified xsi:type="dcterms:W3CDTF">2022-01-23T03:34:55Z</dcterms:modified>
</cp:coreProperties>
</file>