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BALLOONS    </w:t>
      </w:r>
      <w:r>
        <w:t xml:space="preserve">   BOUNCY HOUSE    </w:t>
      </w:r>
      <w:r>
        <w:t xml:space="preserve">   CLOWNS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MUSIC    </w:t>
      </w:r>
      <w:r>
        <w:t xml:space="preserve">   PARTY    </w:t>
      </w:r>
      <w:r>
        <w:t xml:space="preserve">   PRIZES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Time Word Search</dc:title>
  <dcterms:created xsi:type="dcterms:W3CDTF">2021-10-11T14:03:47Z</dcterms:created>
  <dcterms:modified xsi:type="dcterms:W3CDTF">2021-10-11T14:03:47Z</dcterms:modified>
</cp:coreProperties>
</file>