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invite (a person)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celebration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aniversario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cumpleaños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graduación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15th 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quinceañera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anniversary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celebración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cook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ocasión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photo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baile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nacimiento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decorar la 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decorate 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seleccionar la música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escribir las invitaciones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la lista de invitados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drinks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invitar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select the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preparar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hacer una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make a list of guests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flores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wedding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globos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write the invitations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regalo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have 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balloons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 graduation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bebidas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 occasion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Vocab</dc:title>
  <dcterms:created xsi:type="dcterms:W3CDTF">2021-10-11T14:04:46Z</dcterms:created>
  <dcterms:modified xsi:type="dcterms:W3CDTF">2021-10-11T14:04:46Z</dcterms:modified>
</cp:coreProperties>
</file>