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Party on the Barge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Wedding band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Bride's occupation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Groom's favourite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Bubbly drink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the barge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Groom's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Wedding venue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Bride and groom live in...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Bride's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Colour of bride's dress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Honeymoon destination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Party on the Barge</dc:title>
  <dcterms:created xsi:type="dcterms:W3CDTF">2021-10-11T14:05:02Z</dcterms:created>
  <dcterms:modified xsi:type="dcterms:W3CDTF">2021-10-11T14:05:02Z</dcterms:modified>
</cp:coreProperties>
</file>