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Insist that a party is ..........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Invite parents of guests to call for more.......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warning sign of someone who may be intoxicated is that they may have a sudden change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register your party with the..........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keep quiet and allow ........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 the ....... down after 11pm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Misusuing any drug can be......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'.......... Women can take drugs without having to worry about the side affects' is a myth.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warning sign of someone who may be intoxicated is that they may have difficulty walking.....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Serve plenty of ....... and soft drinks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let ....... ......... persuade you into doing anything that you don't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warning sign of someone who may be intoxicated is that they may spill their.....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warning sign of someone who may be intoxicated is that they may be unwell and..........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Secure all .......... on your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get into a car where the driver has been.......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warning sign of someone who may be intoxicated is that they may have slurred....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'Drug addiction is voluntary is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feel unsafe at a party, it's ok to........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safe</dc:title>
  <dcterms:created xsi:type="dcterms:W3CDTF">2021-10-11T14:05:07Z</dcterms:created>
  <dcterms:modified xsi:type="dcterms:W3CDTF">2021-10-11T14:05:07Z</dcterms:modified>
</cp:coreProperties>
</file>