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skateboard    </w:t>
      </w:r>
      <w:r>
        <w:t xml:space="preserve">   video    </w:t>
      </w:r>
      <w:r>
        <w:t xml:space="preserve">   basketball    </w:t>
      </w:r>
      <w:r>
        <w:t xml:space="preserve">   puzzle    </w:t>
      </w:r>
      <w:r>
        <w:t xml:space="preserve">   bicycle    </w:t>
      </w:r>
      <w:r>
        <w:t xml:space="preserve">   scooter    </w:t>
      </w:r>
      <w:r>
        <w:t xml:space="preserve">   stamps    </w:t>
      </w:r>
      <w:r>
        <w:t xml:space="preserve">   comic book    </w:t>
      </w:r>
      <w:r>
        <w:t xml:space="preserve">   cookies    </w:t>
      </w:r>
      <w:r>
        <w:t xml:space="preserve">   gifts    </w:t>
      </w:r>
      <w:r>
        <w:t xml:space="preserve">   chocolate milk    </w:t>
      </w:r>
      <w:r>
        <w:t xml:space="preserve">   play    </w:t>
      </w:r>
      <w:r>
        <w:t xml:space="preserve">   lemonade    </w:t>
      </w:r>
      <w:r>
        <w:t xml:space="preserve">   apple juice    </w:t>
      </w:r>
      <w:r>
        <w:t xml:space="preserve">   soft drink    </w:t>
      </w:r>
      <w:r>
        <w:t xml:space="preserve">   pie    </w:t>
      </w:r>
      <w:r>
        <w:t xml:space="preserve">   hot dog    </w:t>
      </w:r>
      <w:r>
        <w:t xml:space="preserve">   ice cream    </w:t>
      </w:r>
      <w:r>
        <w:t xml:space="preserve">   candy    </w:t>
      </w:r>
      <w:r>
        <w:t xml:space="preserve">   chocolate    </w:t>
      </w:r>
      <w:r>
        <w:t xml:space="preserve">   chips    </w:t>
      </w:r>
      <w:r>
        <w:t xml:space="preserve">   dance    </w:t>
      </w:r>
      <w:r>
        <w:t xml:space="preserve">   sing    </w:t>
      </w:r>
      <w:r>
        <w:t xml:space="preserve">   celebrate    </w:t>
      </w:r>
      <w:r>
        <w:t xml:space="preserve">   hamburger    </w:t>
      </w:r>
      <w:r>
        <w:t xml:space="preserve">   pizza    </w:t>
      </w:r>
      <w:r>
        <w:t xml:space="preserve">   calendar    </w:t>
      </w:r>
      <w:r>
        <w:t xml:space="preserve">   balloons    </w:t>
      </w:r>
      <w:r>
        <w:t xml:space="preserve">   streamers    </w:t>
      </w:r>
      <w:r>
        <w:t xml:space="preserve">   presents    </w:t>
      </w:r>
      <w:r>
        <w:t xml:space="preserve">   card    </w:t>
      </w:r>
      <w:r>
        <w:t xml:space="preserve">   invitation    </w:t>
      </w:r>
      <w:r>
        <w:t xml:space="preserve">   cake    </w:t>
      </w:r>
      <w:r>
        <w:t xml:space="preserve">   hats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time!</dc:title>
  <dcterms:created xsi:type="dcterms:W3CDTF">2021-10-11T14:05:33Z</dcterms:created>
  <dcterms:modified xsi:type="dcterms:W3CDTF">2021-10-11T14:05:33Z</dcterms:modified>
</cp:coreProperties>
</file>