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Party with Mrs. Claus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cookies    </w:t>
      </w:r>
      <w:r>
        <w:t xml:space="preserve">   Christmas    </w:t>
      </w:r>
      <w:r>
        <w:t xml:space="preserve">   Hanukkah    </w:t>
      </w:r>
      <w:r>
        <w:t xml:space="preserve">   potato    </w:t>
      </w:r>
      <w:r>
        <w:t xml:space="preserve">   elf    </w:t>
      </w:r>
      <w:r>
        <w:t xml:space="preserve">   lights    </w:t>
      </w:r>
      <w:r>
        <w:t xml:space="preserve">   candles    </w:t>
      </w:r>
      <w:r>
        <w:t xml:space="preserve">   Santa    </w:t>
      </w:r>
      <w:r>
        <w:t xml:space="preserve">   chocolate    </w:t>
      </w:r>
      <w:r>
        <w:t xml:space="preserve">   snowflake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with Mrs. Claus </dc:title>
  <dcterms:created xsi:type="dcterms:W3CDTF">2021-10-11T14:05:26Z</dcterms:created>
  <dcterms:modified xsi:type="dcterms:W3CDTF">2021-10-11T14:05:26Z</dcterms:modified>
</cp:coreProperties>
</file>