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springkasteel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Kaartjie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Uitnodiging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kersies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partytjiehoed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geskenk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vlaggies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Partytjie</dc:title>
  <dcterms:created xsi:type="dcterms:W3CDTF">2021-10-11T14:05:19Z</dcterms:created>
  <dcterms:modified xsi:type="dcterms:W3CDTF">2021-10-11T14:05:19Z</dcterms:modified>
</cp:coreProperties>
</file>