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Parvana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gave this Parvana's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had to be collected every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language Parvana spoke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eldest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made a living reading and writing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bread they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years there had been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Parvana envied this about her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where mother lay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Parvana dug up to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Parvana was disquised 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place where goods are bought and sold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all the women have to wear when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was ruled by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Parvana's mother used to work for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 boys ran back and forth into the ......... of the marketplace. P12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that other families had fled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losted his lower leg when his school was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Parvana's father was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torn to pieces by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Theww name of the city where Parvana and her family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Parvana's favourite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Parvana's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Parvana</dc:title>
  <dcterms:created xsi:type="dcterms:W3CDTF">2021-10-11T14:03:57Z</dcterms:created>
  <dcterms:modified xsi:type="dcterms:W3CDTF">2021-10-11T14:03:57Z</dcterms:modified>
</cp:coreProperties>
</file>