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Parvana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Surveiller de façon secrète.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Sentir physiquement ou émotionnellement quelque chose.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Frapper violemment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mauvais état, qui tombe en ruine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petite brosse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Personne qui agresse, qui attaque.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Faible et fragile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Attaquer un objectif avec des bombes ou des projectiles explosifs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Dire quelque chose entre ses dents et avec mauvaise humeur.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Petit objet décoratif.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Marcher lentement, clopiner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Petite bouttique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Subir, faire souffrir.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Dégoûter, provoquer l'aversion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Une voile qui couvre la tête et le corps d'une femme musulmanes.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Bruit sourd.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L'action d'être arrêter par quelqu'un pour être questionner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Mettre en pile, entasser.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Tissu composé de brins de paille ou de joncs entrelacés.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S'interdire d'exprimer ou de ressentir un désir ou un sentiment, en le rejetant dans son inconscient.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Frapper fort et de manière répétée.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Troupe armée non officielle.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matelas étroit utilisé comme un lit ou un canapé.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Couvrir de peinture.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Fatigant, éprouvant.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Être calme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Projectile autopropulsé.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Ralentir l'activité 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Parvana</dc:title>
  <dcterms:created xsi:type="dcterms:W3CDTF">2021-10-11T14:04:00Z</dcterms:created>
  <dcterms:modified xsi:type="dcterms:W3CDTF">2021-10-11T14:04:00Z</dcterms:modified>
</cp:coreProperties>
</file>