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Parvana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 forme de nombreuses courbes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outil utilisé en héliogravure pour enlever l'excédent d'encre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 désole, qui peine, qui afflige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douloureux,meurtri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ayant de la condescendance, un comportement hautain mais bienveillant, donnant l'impression de "se mettre à la portée", daignant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bombe plantée dans le sol qui explose losqu'on marche dessus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écroulé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 peut être incriminé, qui peut être accusé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ayant des spasmes respiratoires dus à une contraction du diaphragme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paroi légère de séparation dans une pièce ou séparant différentes parties d'un meuble, d'un coffre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endormi, affaibli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Parvana</dc:title>
  <dcterms:created xsi:type="dcterms:W3CDTF">2021-10-11T14:04:07Z</dcterms:created>
  <dcterms:modified xsi:type="dcterms:W3CDTF">2021-10-11T14:04:07Z</dcterms:modified>
</cp:coreProperties>
</file>