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Afghan bread—flat, sometimes long and sometimes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Duration without beginning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tent-like garment, which the Taliban have decreed women must wear whenever they go outside. It covers them completely and even has a narrow mesh screen over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intricate combination of paths or passages in which it is difficult to fond ones way or to reach an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gray or brown woolen blanket shawl worn by Afghan men and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 or system of rule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Moslem festival coming at the end of Ramadan, the month of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narrow matress.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cart on wheels, pushed by hand, used to sell things in the market.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afghan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bomb planted in the ground, which explodes if it is stepped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parvana.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shirt and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ruling party in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mans headdress worn chiefly by Muslims in southern Asia, consisting of a long cloth made of silk, linen, cotton, ect. Wound directly around head or about a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flees for refuge or safety. Especially from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main languages spoken in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uniting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Pieces of meat on a skewer, cooked over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cloth worn by women and girls to cover their hair and shoulders. Girls wear this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2021-10-11T14:04:11Z</dcterms:created>
  <dcterms:modified xsi:type="dcterms:W3CDTF">2021-10-11T14:04:11Z</dcterms:modified>
</cp:coreProperties>
</file>