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Parvana's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movie that accompanies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the 911 terrorist attacks on the US and taking over Afghanistan.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Crippled member of Parvana's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Parvana's mom develops after being beaten at the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Subject Mrs. Weera taught when women were able to go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camp Mrs. Weera and Homa go to in Pakistan.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Soviet Union/Country that invaded Afghanistan before the Taliban took over.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Parvana leave in the window for the women as a goodbye?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Parvana's brother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Shauzia and Parvana plan to meet in twenty years'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Author's surname.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Parvana's boy name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your hands chopped off is punishment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Parvana and Shauzia dig up and sell.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Parvana's Journey</dc:title>
  <dcterms:created xsi:type="dcterms:W3CDTF">2021-10-11T14:05:41Z</dcterms:created>
  <dcterms:modified xsi:type="dcterms:W3CDTF">2021-10-11T14:05:41Z</dcterms:modified>
</cp:coreProperties>
</file>