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Parvana's Journey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weariness    </w:t>
      </w:r>
      <w:r>
        <w:t xml:space="preserve">   WANDERING    </w:t>
      </w:r>
      <w:r>
        <w:t xml:space="preserve">   Scrambled    </w:t>
      </w:r>
      <w:r>
        <w:t xml:space="preserve">   retrieve    </w:t>
      </w:r>
      <w:r>
        <w:t xml:space="preserve">   PEBBLES    </w:t>
      </w:r>
      <w:r>
        <w:t xml:space="preserve">   MOURNING    </w:t>
      </w:r>
      <w:r>
        <w:t xml:space="preserve">   GRAVEYARD    </w:t>
      </w:r>
      <w:r>
        <w:t xml:space="preserve">   DIGGING    </w:t>
      </w:r>
      <w:r>
        <w:t xml:space="preserve">   CRUMBLED    </w:t>
      </w:r>
      <w:r>
        <w:t xml:space="preserve">   BRIEFLY    </w:t>
      </w:r>
      <w:r>
        <w:t xml:space="preserve">   blurry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Parvana's Journey Word Search</dc:title>
  <dcterms:created xsi:type="dcterms:W3CDTF">2021-10-11T14:05:34Z</dcterms:created>
  <dcterms:modified xsi:type="dcterms:W3CDTF">2021-10-11T14:05:34Z</dcterms:modified>
</cp:coreProperties>
</file>