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Parvana's Journey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bomb    </w:t>
      </w:r>
      <w:r>
        <w:t xml:space="preserve">   Shauzia    </w:t>
      </w:r>
      <w:r>
        <w:t xml:space="preserve">   green valley    </w:t>
      </w:r>
      <w:r>
        <w:t xml:space="preserve">   family    </w:t>
      </w:r>
      <w:r>
        <w:t xml:space="preserve">   steal    </w:t>
      </w:r>
      <w:r>
        <w:t xml:space="preserve">   chicken    </w:t>
      </w:r>
      <w:r>
        <w:t xml:space="preserve">   land mine    </w:t>
      </w:r>
      <w:r>
        <w:t xml:space="preserve">   Dari    </w:t>
      </w:r>
      <w:r>
        <w:t xml:space="preserve">   refugee    </w:t>
      </w:r>
      <w:r>
        <w:t xml:space="preserve">   Shalwar Kameez    </w:t>
      </w:r>
      <w:r>
        <w:t xml:space="preserve">   cave    </w:t>
      </w:r>
      <w:r>
        <w:t xml:space="preserve">   survival    </w:t>
      </w:r>
      <w:r>
        <w:t xml:space="preserve">   war    </w:t>
      </w:r>
      <w:r>
        <w:t xml:space="preserve">   Afghanistan    </w:t>
      </w:r>
      <w:r>
        <w:t xml:space="preserve">   Leila    </w:t>
      </w:r>
      <w:r>
        <w:t xml:space="preserve">   Asif    </w:t>
      </w:r>
      <w:r>
        <w:t xml:space="preserve">   Hassan    </w:t>
      </w:r>
      <w:r>
        <w:t xml:space="preserve">   Parvana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Parvana's Journey Word Search</dc:title>
  <dcterms:created xsi:type="dcterms:W3CDTF">2021-10-11T14:04:26Z</dcterms:created>
  <dcterms:modified xsi:type="dcterms:W3CDTF">2021-10-11T14:04:26Z</dcterms:modified>
</cp:coreProperties>
</file>