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Parvanas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Taliban    </w:t>
      </w:r>
      <w:r>
        <w:t xml:space="preserve">   Shauzie    </w:t>
      </w:r>
      <w:r>
        <w:t xml:space="preserve">   Parvana    </w:t>
      </w:r>
      <w:r>
        <w:t xml:space="preserve">   Nooria    </w:t>
      </w:r>
      <w:r>
        <w:t xml:space="preserve">   landmines    </w:t>
      </w:r>
      <w:r>
        <w:t xml:space="preserve">   Kabul    </w:t>
      </w:r>
      <w:r>
        <w:t xml:space="preserve">   journey    </w:t>
      </w:r>
      <w:r>
        <w:t xml:space="preserve">   Hassan    </w:t>
      </w:r>
      <w:r>
        <w:t xml:space="preserve">   food    </w:t>
      </w:r>
      <w:r>
        <w:t xml:space="preserve">   father    </w:t>
      </w:r>
      <w:r>
        <w:t xml:space="preserve">   family    </w:t>
      </w:r>
      <w:r>
        <w:t xml:space="preserve">   Deborah Ellis    </w:t>
      </w:r>
      <w:r>
        <w:t xml:space="preserve">   dead    </w:t>
      </w:r>
      <w:r>
        <w:t xml:space="preserve">   chador    </w:t>
      </w:r>
      <w:r>
        <w:t xml:space="preserve">   burqa    </w:t>
      </w:r>
      <w:r>
        <w:t xml:space="preserve">   boy    </w:t>
      </w:r>
      <w:r>
        <w:t xml:space="preserve">   bombing    </w:t>
      </w:r>
      <w:r>
        <w:t xml:space="preserve">   Asif    </w:t>
      </w:r>
      <w:r>
        <w:t xml:space="preserve">   Afghan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Parvanas journey </dc:title>
  <dcterms:created xsi:type="dcterms:W3CDTF">2021-10-11T14:04:48Z</dcterms:created>
  <dcterms:modified xsi:type="dcterms:W3CDTF">2021-10-11T14:04:48Z</dcterms:modified>
</cp:coreProperties>
</file>