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 went to this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Meema and Pa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oldest of 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born grandchild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family's favorite pasttime on vacation; new one every year; we always end up SOLVING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word phrase Pa says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staple pastry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Kate's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Kate's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tv show watched with the Barnett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sqeaky door could use the _____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Movie starring Tom Hanks that Kate has never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Jane's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Deepest Great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hot beverage to go with donuts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Historical event of interest to 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Nolan's favorite computer game at Meema and Pa's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Lake we swim in Michigan's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(younger) Barnett family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Rhodes family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people, all related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Pa's Crossword Puzzle</dc:title>
  <dcterms:created xsi:type="dcterms:W3CDTF">2021-10-11T13:58:09Z</dcterms:created>
  <dcterms:modified xsi:type="dcterms:W3CDTF">2021-10-11T13:58:09Z</dcterms:modified>
</cp:coreProperties>
</file>