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 Tafelberg Op!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bokant van die berg lyk soos 'n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berg wat soos 'n tafel lyk, word 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Moenie ___________ voer of seermaak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Moenie ____________ op die berg strooi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Moenie 'n _________ op die berg maak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Tafelberg is ________ kilometer 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_________ vervoer mense tot bo-op Tafelberg.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Moenie ____________ op die berg pluk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net jou ___________ op Tafelberg as jy daar gaan stap.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Daar is baie keer 'n groot _________ oor Tafelberg wat soos 'n tafeldoek lyk.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Tafelberg Op!</dc:title>
  <dcterms:created xsi:type="dcterms:W3CDTF">2021-10-11T14:05:10Z</dcterms:created>
  <dcterms:modified xsi:type="dcterms:W3CDTF">2021-10-11T14:05:10Z</dcterms:modified>
</cp:coreProperties>
</file>