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Pas Touche A La Pierre a Feu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 nom du soeur de stiltnoot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L'arme favorit de Geronimo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 nom de Sillex City musee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Quest ce que Geronimo accroche sur son mur?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 plus intelligent des Stiltnoot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 cousin de Geronimo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Qui est le personnage principal?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Artifact Precieux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Où vivent-ils?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Les noms des chats effrayants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 vivent les chats?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Geronimo vie dans le village 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Geronimo possédait une société de presse. ça s'appelait?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Dinosaure avec des petit bras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 dinosaure de Tea s'appelait?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 Touche A La Pierre a Feu</dc:title>
  <dcterms:created xsi:type="dcterms:W3CDTF">2021-10-11T14:04:01Z</dcterms:created>
  <dcterms:modified xsi:type="dcterms:W3CDTF">2021-10-11T14:04:01Z</dcterms:modified>
</cp:coreProperties>
</file>