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 de Calais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Arras    </w:t>
      </w:r>
      <w:r>
        <w:t xml:space="preserve">   bouffon    </w:t>
      </w:r>
      <w:r>
        <w:t xml:space="preserve">   Boulogne    </w:t>
      </w:r>
      <w:r>
        <w:t xml:space="preserve">   boulogne    </w:t>
      </w:r>
      <w:r>
        <w:t xml:space="preserve">   Calais    </w:t>
      </w:r>
      <w:r>
        <w:t xml:space="preserve">   climat    </w:t>
      </w:r>
      <w:r>
        <w:t xml:space="preserve">   dinde    </w:t>
      </w:r>
      <w:r>
        <w:t xml:space="preserve">   départements    </w:t>
      </w:r>
      <w:r>
        <w:t xml:space="preserve">   Festivales    </w:t>
      </w:r>
      <w:r>
        <w:t xml:space="preserve">   france    </w:t>
      </w:r>
      <w:r>
        <w:t xml:space="preserve">   guerre mondiales    </w:t>
      </w:r>
      <w:r>
        <w:t xml:space="preserve">   Géographie    </w:t>
      </w:r>
      <w:r>
        <w:t xml:space="preserve">   histoire    </w:t>
      </w:r>
      <w:r>
        <w:t xml:space="preserve">   licquoise    </w:t>
      </w:r>
      <w:r>
        <w:t xml:space="preserve">   nord    </w:t>
      </w:r>
      <w:r>
        <w:t xml:space="preserve">   précipitations    </w:t>
      </w:r>
      <w:r>
        <w:t xml:space="preserve">   région    </w:t>
      </w:r>
      <w:r>
        <w:t xml:space="preserve">   Somme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Calais</dc:title>
  <dcterms:created xsi:type="dcterms:W3CDTF">2021-10-11T14:05:03Z</dcterms:created>
  <dcterms:modified xsi:type="dcterms:W3CDTF">2021-10-11T14:05:03Z</dcterms:modified>
</cp:coreProperties>
</file>