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Pasando Tiempo Afuera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ruido durante una tempestad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 usa para ilminar una fogata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sobrenombre de Dwayne Johnson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otra palabra es caminar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cuando se muere, se va aqui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cuando algo es dificil, es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 usa para ayudar a ver en la oscuridad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 usa para ver los pajaros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cuando se gana, se recibe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otro palabra para guapo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Pasando Tiempo Afuera</dc:title>
  <dcterms:created xsi:type="dcterms:W3CDTF">2021-10-11T14:05:22Z</dcterms:created>
  <dcterms:modified xsi:type="dcterms:W3CDTF">2021-10-11T14:05:22Z</dcterms:modified>
</cp:coreProperties>
</file>