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Pasando tiempo afuera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 ___________ caminando por el bosque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modo de caminar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___________ hermoso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ayudé a ____________ perros en invierno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 montañas estaban hechas de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¿Puedes____________hablar por un momento?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caminamos por el sendero de la montaña en familia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algo alejado de hablante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vamos de__________ si, hace buen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 sus binoculares vio un perro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hacerse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 encanta pasar tiempo en _________________ con mi familia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vivo cerca de _____________ porque el esquí es bueno en el invierno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casa de mis primos está cerca de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¿ves el avión en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Decidieron __________ la montaña.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Pasando tiempo afuera vocabulario</dc:title>
  <dcterms:created xsi:type="dcterms:W3CDTF">2021-10-11T14:05:12Z</dcterms:created>
  <dcterms:modified xsi:type="dcterms:W3CDTF">2021-10-11T14:05:12Z</dcterms:modified>
</cp:coreProperties>
</file>