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Pasando tiempo afuera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por tu graduación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en mi tarea por mis clases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estuve ____________ en el sendero pero ahora estoy nadando en el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entramos en ______________ de este fin de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voy _________ mi hermana en el 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todos en el equipo de softball de mi prima obtuvieron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fuimos a _________________ de graduación de mi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eres ______________ en la carrera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lunes fue una ____________________________ para mi equipo de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eres ___________ del juego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_______________________ durante la carrera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tengo que _____________ a los perros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hermano pequeño ___________ para sacar el plato del 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prima es ________________________ de su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amigos y yo fuimos a ___________________ para nuestro nuevo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de la escuela es ayudarte a 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equipo fue ______________ del torneo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obtuve ________________ el último día de clases porque era un buen 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¿puedes __________ el almuerzo de mi restaurante favorito?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Pasando tiempo afuera vocabulario</dc:title>
  <dcterms:created xsi:type="dcterms:W3CDTF">2021-10-11T14:05:15Z</dcterms:created>
  <dcterms:modified xsi:type="dcterms:W3CDTF">2021-10-11T14:05:15Z</dcterms:modified>
</cp:coreProperties>
</file>