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Pasando tiempo afuera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a mis padres con mis buenas grados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prueba de matemáticas fue muy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hermano se __________ cuando vio que llegaba tarde 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estoy _______________ por el fin de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 no llovió durante el partido del fútbol americano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primita __________________ de su arte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escuchando música, me siento ____________ a aprender a tocar un instrumento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_________________________ obtuve una mala grado en mi examen porque no estudié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__________________ que hice mal la tarea antes de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puedo________ a mi hermano en alguno juego que juego con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estoy _____________ para aprender nada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equipo de fútbol recibió ____________ al final de su temporada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Pasando tiempo afuera vocabulario</dc:title>
  <dcterms:created xsi:type="dcterms:W3CDTF">2021-10-11T14:05:17Z</dcterms:created>
  <dcterms:modified xsi:type="dcterms:W3CDTF">2021-10-11T14:05:17Z</dcterms:modified>
</cp:coreProperties>
</file>