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Pasando tiempo afuera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vino antes del trueno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comenzó a ____________________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buscamos _____ para 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familia usó _______________ durante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Llevo mucho _____ en la sala de espera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_________ en la fiesta de anoche?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fue grande y destructivo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Duermo en ____________________________ cuando estamos acampando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del día estábamos despiertos pero ahora estamos cansados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familia usa mucho ___________________________ cuando caminamos al aire libre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nos mostró a dónde ir en nuestra caminata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ayudo a mi hermano pequeño a poner juntos su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primo ________________ de mi hermano en el equipo de fútbol porque estaba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era grande 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afuera, así que nos fuimos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papá nos preparó la cena en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fósforo inició 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fui al ___________ tarde porque tenía que hacer todas mis quehaceres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era muy fuerte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Pasando tiempo afuera vocabulario</dc:title>
  <dcterms:created xsi:type="dcterms:W3CDTF">2021-10-11T14:05:20Z</dcterms:created>
  <dcterms:modified xsi:type="dcterms:W3CDTF">2021-10-11T14:05:20Z</dcterms:modified>
</cp:coreProperties>
</file>