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Pasar Bebas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Ada satu negara yang belum siap masuk ke dalam MEA adalah?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Investasi yang berasal dari luar negeri atau pihak asing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Common Effective Preferential Tariffs For ASEAN Fee Trade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Menimbulkan peluang baru berupa tersebarnya pasar berskala luas adalah dampak ... pasar bebas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Masyarakat Eropa hanya mengenal satu mata uang yaitu?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Kebijakan pemerintah yang tidak mendeskriminasi impor dan ekspor?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Pidato Menteri Australia saat memprakarsai APEC berlangsung di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Masyarakat Eropa membentuk organisasi ekonomi dengan nama?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WTO terbentuk dari putaran negara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Tujuan MEA untuk usaha kecil menengah disebut dengan?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Masyarakat Ekonomi Asia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Nama lain dair pasar bebas adalah?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Akses dan informasi ke pasar yang tidak teratur merupakan ... pasar bebas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Organisasi ekonomi dari kawasan Asia Pasifik adalah?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Kesepakatan negara ASEAN untuk kawasan perdagangan bebas adalah?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Organisasi perdagangan dunia yang mengatur masalah perdagangan antarnegara adalah?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WTO dibentuk untuk menggantikan?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KKT ASEAN di ... menyatakan MEA menjadi intregasi ekonomi regional Asia Tenggara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Menjadikan kawasan sebagai pasar tunggal dan basis produksi internasional adalah ... MEA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Tingginya persaingan tenaga kerja lokal dan asing adalah dampak ... pasar bebas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Pasar Bebas</dc:title>
  <dcterms:created xsi:type="dcterms:W3CDTF">2022-01-15T03:31:04Z</dcterms:created>
  <dcterms:modified xsi:type="dcterms:W3CDTF">2022-01-15T03:31:04Z</dcterms:modified>
</cp:coreProperties>
</file>