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aburrido    </w:t>
      </w:r>
      <w:r>
        <w:t xml:space="preserve">   lento    </w:t>
      </w:r>
      <w:r>
        <w:t xml:space="preserve">   difícil    </w:t>
      </w:r>
      <w:r>
        <w:t xml:space="preserve">   emocionante    </w:t>
      </w:r>
      <w:r>
        <w:t xml:space="preserve">   fácil    </w:t>
      </w:r>
      <w:r>
        <w:t xml:space="preserve">   ballet    </w:t>
      </w:r>
      <w:r>
        <w:t xml:space="preserve">   gimnasia    </w:t>
      </w:r>
      <w:r>
        <w:t xml:space="preserve">   equitación    </w:t>
      </w:r>
      <w:r>
        <w:t xml:space="preserve">   natación    </w:t>
      </w:r>
      <w:r>
        <w:t xml:space="preserve">   atletismo    </w:t>
      </w:r>
      <w:r>
        <w:t xml:space="preserve">   hacer    </w:t>
      </w:r>
      <w:r>
        <w:t xml:space="preserve">   jugar    </w:t>
      </w:r>
      <w:r>
        <w:t xml:space="preserve">   balónmano    </w:t>
      </w:r>
      <w:r>
        <w:t xml:space="preserve">   bádminton    </w:t>
      </w:r>
      <w:r>
        <w:t xml:space="preserve">   baloncesto    </w:t>
      </w:r>
      <w:r>
        <w:t xml:space="preserve">   fútbol    </w:t>
      </w:r>
      <w:r>
        <w:t xml:space="preserve">   tenis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</dc:title>
  <dcterms:created xsi:type="dcterms:W3CDTF">2021-10-11T14:05:00Z</dcterms:created>
  <dcterms:modified xsi:type="dcterms:W3CDTF">2021-10-11T14:05:00Z</dcterms:modified>
</cp:coreProperties>
</file>