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Pasatiempos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read a paper with news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people go out in nature and walk (normally in a park)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do something fun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watch a production usually in a theatre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get on a bike and pedal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go and visit a historical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go up a mountain and slide down on metal sticks attached to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read a small book that has things about celebrities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someone goes to a mountain and uses tools to climb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you like to do to pass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getting a pen and paper and writing down a message to send to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end of the week (saturday and sunday)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have nothing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goes out in the ocean and dives under water to see the wildlife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typed sentence that has information of some 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rides a skateboard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practice an activity that you participate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typing a letter about something someone wants to tell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electronic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a really good place at some competitive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lay in the sun to get tan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put on skates and roll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go outside and walk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get in water and kick your legs and arms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Pasatiempos </dc:title>
  <dcterms:created xsi:type="dcterms:W3CDTF">2021-10-11T14:05:24Z</dcterms:created>
  <dcterms:modified xsi:type="dcterms:W3CDTF">2021-10-11T14:05:24Z</dcterms:modified>
</cp:coreProperties>
</file>