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perfil    </w:t>
      </w:r>
      <w:r>
        <w:t xml:space="preserve">   sitio web    </w:t>
      </w:r>
      <w:r>
        <w:t xml:space="preserve">   publicar en twitter    </w:t>
      </w:r>
      <w:r>
        <w:t xml:space="preserve">   redes sociales    </w:t>
      </w:r>
      <w:r>
        <w:t xml:space="preserve">   subir    </w:t>
      </w:r>
      <w:r>
        <w:t xml:space="preserve">   cargar    </w:t>
      </w:r>
      <w:r>
        <w:t xml:space="preserve">   descargar    </w:t>
      </w:r>
      <w:r>
        <w:t xml:space="preserve">   bajar    </w:t>
      </w:r>
      <w:r>
        <w:t xml:space="preserve">   navegar    </w:t>
      </w:r>
      <w:r>
        <w:t xml:space="preserve">   correo electronico    </w:t>
      </w:r>
      <w:r>
        <w:t xml:space="preserve">   contrasena    </w:t>
      </w:r>
      <w:r>
        <w:t xml:space="preserve">   nombre de usario    </w:t>
      </w:r>
      <w:r>
        <w:t xml:space="preserve">   menu    </w:t>
      </w:r>
      <w:r>
        <w:t xml:space="preserve">   memoriaflash    </w:t>
      </w:r>
      <w:r>
        <w:t xml:space="preserve">   cliquear    </w:t>
      </w:r>
      <w:r>
        <w:t xml:space="preserve">   hacer click    </w:t>
      </w:r>
      <w:r>
        <w:t xml:space="preserve">   boton    </w:t>
      </w:r>
      <w:r>
        <w:t xml:space="preserve">   computadora    </w:t>
      </w:r>
      <w:r>
        <w:t xml:space="preserve">   tecla    </w:t>
      </w:r>
      <w:r>
        <w:t xml:space="preserve">   teclado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</dc:title>
  <dcterms:created xsi:type="dcterms:W3CDTF">2021-10-11T14:03:51Z</dcterms:created>
  <dcterms:modified xsi:type="dcterms:W3CDTF">2021-10-11T14:03:51Z</dcterms:modified>
</cp:coreProperties>
</file>