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que tu sella un letra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te gusta hacer para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tu recibes cuando tu ganas un concurso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tu no sabes cómo jugar tu preguntas..?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tu rival move una pieza es tu…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que tu juegas sobre una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tu haces para ser un campeón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tu juegas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trofeo es un tipo de..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tu pierdes tu estas un…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 que tu moves para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persona que juega el partido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Monopoly es un…?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quien colecciona cosas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el ganador es una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otra palabra para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papel personas leen diario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que estás haciendo ahora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otra palabra para dama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alguien gana el es un…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otra palabra para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tu juegas las damas sobre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tipo de dinero tu coleccionas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persona tu juegas contra es tus   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2021-10-11T14:04:03Z</dcterms:created>
  <dcterms:modified xsi:type="dcterms:W3CDTF">2021-10-11T14:04:03Z</dcterms:modified>
</cp:coreProperties>
</file>