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Pasatiempos</w:t>
      </w:r>
    </w:p>
    <w:p>
      <w:pPr>
        <w:pStyle w:val="Questions"/>
      </w:pPr>
      <w:r>
        <w:t xml:space="preserve">1. ERPANEDR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ORCEM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RERCE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EDDRENEP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EDENOCRS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EMORTEPR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PENEDRR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RREMOP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REMET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RBERAR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EEOPRMDRCN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DENERV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ESOTR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PSRRNREOED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Pasatiempos</dc:title>
  <dcterms:created xsi:type="dcterms:W3CDTF">2021-10-11T14:04:31Z</dcterms:created>
  <dcterms:modified xsi:type="dcterms:W3CDTF">2021-10-11T14:04:31Z</dcterms:modified>
</cp:coreProperties>
</file>