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 y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talentoso    </w:t>
      </w:r>
      <w:r>
        <w:t xml:space="preserve">   estudioso    </w:t>
      </w:r>
      <w:r>
        <w:t xml:space="preserve">   jugar al futbol    </w:t>
      </w:r>
      <w:r>
        <w:t xml:space="preserve">   antipatico    </w:t>
      </w:r>
      <w:r>
        <w:t xml:space="preserve">   simpatico    </w:t>
      </w:r>
      <w:r>
        <w:t xml:space="preserve">   trabajador    </w:t>
      </w:r>
      <w:r>
        <w:t xml:space="preserve">   cobarde    </w:t>
      </w:r>
      <w:r>
        <w:t xml:space="preserve">   valiente    </w:t>
      </w:r>
      <w:r>
        <w:t xml:space="preserve">   divertido    </w:t>
      </w:r>
      <w:r>
        <w:t xml:space="preserve">   perezoso    </w:t>
      </w:r>
      <w:r>
        <w:t xml:space="preserve">   paciente    </w:t>
      </w:r>
      <w:r>
        <w:t xml:space="preserve">   inteligente    </w:t>
      </w:r>
      <w:r>
        <w:t xml:space="preserve">   aburrido    </w:t>
      </w:r>
      <w:r>
        <w:t xml:space="preserve">   atletico    </w:t>
      </w:r>
      <w:r>
        <w:t xml:space="preserve">   ir de compras    </w:t>
      </w:r>
      <w:r>
        <w:t xml:space="preserve">   jugar al baloncesto    </w:t>
      </w:r>
      <w:r>
        <w:t xml:space="preserve">   mirar la television    </w:t>
      </w:r>
      <w:r>
        <w:t xml:space="preserve">   cantar    </w:t>
      </w:r>
      <w:r>
        <w:t xml:space="preserve">   leer    </w:t>
      </w:r>
      <w:r>
        <w:t xml:space="preserve">   textear    </w:t>
      </w:r>
      <w:r>
        <w:t xml:space="preserve">   jugar al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 y Adjetivos</dc:title>
  <dcterms:created xsi:type="dcterms:W3CDTF">2021-10-11T14:04:38Z</dcterms:created>
  <dcterms:modified xsi:type="dcterms:W3CDTF">2021-10-11T14:04:38Z</dcterms:modified>
</cp:coreProperties>
</file>