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 y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cine    </w:t>
      </w:r>
      <w:r>
        <w:t xml:space="preserve">   voleibol    </w:t>
      </w:r>
      <w:r>
        <w:t xml:space="preserve">   tenis    </w:t>
      </w:r>
      <w:r>
        <w:t xml:space="preserve">   lucha    </w:t>
      </w:r>
      <w:r>
        <w:t xml:space="preserve">   jugardeportes    </w:t>
      </w:r>
      <w:r>
        <w:t xml:space="preserve">   jugar    </w:t>
      </w:r>
      <w:r>
        <w:t xml:space="preserve">   hockey sobre el hielo    </w:t>
      </w:r>
      <w:r>
        <w:t xml:space="preserve">   fútbol americano    </w:t>
      </w:r>
      <w:r>
        <w:t xml:space="preserve">   fútbol    </w:t>
      </w:r>
      <w:r>
        <w:t xml:space="preserve">   deportes    </w:t>
      </w:r>
      <w:r>
        <w:t xml:space="preserve">   ciclismo    </w:t>
      </w:r>
      <w:r>
        <w:t xml:space="preserve">   béisbol    </w:t>
      </w:r>
      <w:r>
        <w:t xml:space="preserve">   baloncesto    </w:t>
      </w:r>
      <w:r>
        <w:t xml:space="preserve">   videojuegos    </w:t>
      </w:r>
      <w:r>
        <w:t xml:space="preserve">   no me gusta    </w:t>
      </w:r>
      <w:r>
        <w:t xml:space="preserve">   nadar    </w:t>
      </w:r>
      <w:r>
        <w:t xml:space="preserve">   me gusta    </w:t>
      </w:r>
      <w:r>
        <w:t xml:space="preserve">   libros    </w:t>
      </w:r>
      <w:r>
        <w:t xml:space="preserve">   leer    </w:t>
      </w:r>
      <w:r>
        <w:t xml:space="preserve">   jardinería    </w:t>
      </w:r>
      <w:r>
        <w:t xml:space="preserve">   ir de compras    </w:t>
      </w:r>
      <w:r>
        <w:t xml:space="preserve">   playa    </w:t>
      </w:r>
      <w:r>
        <w:t xml:space="preserve">   iralapiscina    </w:t>
      </w:r>
      <w:r>
        <w:t xml:space="preserve">   hacer ejercicios    </w:t>
      </w:r>
      <w:r>
        <w:t xml:space="preserve">   eschuchar música    </w:t>
      </w:r>
      <w:r>
        <w:t xml:space="preserve">   el tiempo libre    </w:t>
      </w:r>
      <w:r>
        <w:t xml:space="preserve">   dibujar    </w:t>
      </w:r>
      <w:r>
        <w:t xml:space="preserve">   computadora portátil    </w:t>
      </w:r>
      <w:r>
        <w:t xml:space="preserve">   computadora    </w:t>
      </w:r>
      <w:r>
        <w:t xml:space="preserve">   celular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 y Deportes</dc:title>
  <dcterms:created xsi:type="dcterms:W3CDTF">2021-10-11T14:04:58Z</dcterms:created>
  <dcterms:modified xsi:type="dcterms:W3CDTF">2021-10-11T14:04:58Z</dcterms:modified>
</cp:coreProperties>
</file>