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 y deportes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Pelota    </w:t>
      </w:r>
      <w:r>
        <w:t xml:space="preserve">   Partido    </w:t>
      </w:r>
      <w:r>
        <w:t xml:space="preserve">   Jugador    </w:t>
      </w:r>
      <w:r>
        <w:t xml:space="preserve">   equipo    </w:t>
      </w:r>
      <w:r>
        <w:t xml:space="preserve">   Voleibol    </w:t>
      </w:r>
      <w:r>
        <w:t xml:space="preserve">   Tenis    </w:t>
      </w:r>
      <w:r>
        <w:t xml:space="preserve">   Natación    </w:t>
      </w:r>
      <w:r>
        <w:t xml:space="preserve">   Hockey    </w:t>
      </w:r>
      <w:r>
        <w:t xml:space="preserve">   Golf    </w:t>
      </w:r>
      <w:r>
        <w:t xml:space="preserve">   Fútbol    </w:t>
      </w:r>
      <w:r>
        <w:t xml:space="preserve">   Esquí    </w:t>
      </w:r>
      <w:r>
        <w:t xml:space="preserve">   Ciclismo    </w:t>
      </w:r>
      <w:r>
        <w:t xml:space="preserve">   Beísbol    </w:t>
      </w:r>
      <w:r>
        <w:t xml:space="preserve">   Baloncesto    </w:t>
      </w:r>
      <w:r>
        <w:t xml:space="preserve">   Patinar    </w:t>
      </w:r>
      <w:r>
        <w:t xml:space="preserve">   Pasear    </w:t>
      </w:r>
      <w:r>
        <w:t xml:space="preserve">   Nadar    </w:t>
      </w:r>
      <w:r>
        <w:t xml:space="preserve">   Ganar    </w:t>
      </w:r>
      <w:r>
        <w:t xml:space="preserve">   Esquiar    </w:t>
      </w:r>
      <w:r>
        <w:t xml:space="preserve">   Bucear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 y deportes </dc:title>
  <dcterms:created xsi:type="dcterms:W3CDTF">2021-10-11T14:03:53Z</dcterms:created>
  <dcterms:modified xsi:type="dcterms:W3CDTF">2021-10-11T14:03:53Z</dcterms:modified>
</cp:coreProperties>
</file>