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Pasatiempos y 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Painting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Taking pictures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Dancing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Traveling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Boat/Ship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Clock/Watch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Pasatiempos y mas</dc:title>
  <dcterms:created xsi:type="dcterms:W3CDTF">2021-10-11T14:04:33Z</dcterms:created>
  <dcterms:modified xsi:type="dcterms:W3CDTF">2021-10-11T14:04:33Z</dcterms:modified>
</cp:coreProperties>
</file>