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Pascal Triangle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decide, to establish, to learn or find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are trying to win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likelihood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 in nCr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around (x+y)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before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of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famous traingle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Pascal Triangle Words</dc:title>
  <dcterms:created xsi:type="dcterms:W3CDTF">2021-10-11T14:04:38Z</dcterms:created>
  <dcterms:modified xsi:type="dcterms:W3CDTF">2021-10-11T14:04:38Z</dcterms:modified>
</cp:coreProperties>
</file>