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Pascal m. Chance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Nyarugusu    </w:t>
      </w:r>
      <w:r>
        <w:t xml:space="preserve">   Congo    </w:t>
      </w:r>
      <w:r>
        <w:t xml:space="preserve">   Tanzania    </w:t>
      </w:r>
      <w:r>
        <w:t xml:space="preserve">   Bage    </w:t>
      </w:r>
      <w:r>
        <w:t xml:space="preserve">   Charlotte    </w:t>
      </w:r>
      <w:r>
        <w:t xml:space="preserve">   Mariam    </w:t>
      </w:r>
      <w:r>
        <w:t xml:space="preserve">   Neema    </w:t>
      </w:r>
      <w:r>
        <w:t xml:space="preserve">   Debora chance    </w:t>
      </w:r>
      <w:r>
        <w:t xml:space="preserve">   Louise    </w:t>
      </w:r>
      <w:r>
        <w:t xml:space="preserve">   Mawazo    </w:t>
      </w:r>
      <w:r>
        <w:t xml:space="preserve">   Evariste    </w:t>
      </w:r>
      <w:r>
        <w:t xml:space="preserve">   Bagenderezi    </w:t>
      </w:r>
      <w:r>
        <w:t xml:space="preserve">   Mika    </w:t>
      </w:r>
      <w:r>
        <w:t xml:space="preserve">   Chance    </w:t>
      </w:r>
      <w:r>
        <w:t xml:space="preserve">   Mulunda    </w:t>
      </w:r>
      <w:r>
        <w:t xml:space="preserve">   Pascal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Pascal m. Chance</dc:title>
  <dcterms:created xsi:type="dcterms:W3CDTF">2021-10-11T14:04:28Z</dcterms:created>
  <dcterms:modified xsi:type="dcterms:W3CDTF">2021-10-11T14:04:28Z</dcterms:modified>
</cp:coreProperties>
</file>