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Paschal Mystery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OriginalSin    </w:t>
      </w:r>
      <w:r>
        <w:t xml:space="preserve">   OriginalHoliness    </w:t>
      </w:r>
      <w:r>
        <w:t xml:space="preserve">   Torah    </w:t>
      </w:r>
      <w:r>
        <w:t xml:space="preserve">   Pentateuch    </w:t>
      </w:r>
      <w:r>
        <w:t xml:space="preserve">   myth    </w:t>
      </w:r>
      <w:r>
        <w:t xml:space="preserve">   primevalhistory    </w:t>
      </w:r>
      <w:r>
        <w:t xml:space="preserve">   exegesis    </w:t>
      </w:r>
      <w:r>
        <w:t xml:space="preserve">   Magisterium    </w:t>
      </w:r>
      <w:r>
        <w:t xml:space="preserve">   inspiration    </w:t>
      </w:r>
      <w:r>
        <w:t xml:space="preserve">   SacredScripture    </w:t>
      </w:r>
      <w:r>
        <w:t xml:space="preserve">   SacredTradition    </w:t>
      </w:r>
      <w:r>
        <w:t xml:space="preserve">   DepositOfFaith    </w:t>
      </w:r>
      <w:r>
        <w:t xml:space="preserve">   DivineRevelation    </w:t>
      </w:r>
      <w:r>
        <w:t xml:space="preserve">   SalvationHistory    </w:t>
      </w:r>
      <w:r>
        <w:t xml:space="preserve">   Redemption    </w:t>
      </w:r>
      <w:r>
        <w:t xml:space="preserve">   polytheism    </w:t>
      </w:r>
      <w:r>
        <w:t xml:space="preserve">   pantheism    </w:t>
      </w:r>
      <w:r>
        <w:t xml:space="preserve">   philosophy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Paschal Mystery Chapter 1</dc:title>
  <dcterms:created xsi:type="dcterms:W3CDTF">2021-10-11T14:04:08Z</dcterms:created>
  <dcterms:modified xsi:type="dcterms:W3CDTF">2021-10-11T14:04:08Z</dcterms:modified>
</cp:coreProperties>
</file>